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2-687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СФО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Дорогиной Виктории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сь ст.ст.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167,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173, </w:t>
      </w:r>
      <w:r>
        <w:rPr>
          <w:rFonts w:ascii="Times New Roman" w:eastAsia="Times New Roman" w:hAnsi="Times New Roman" w:cs="Times New Roman"/>
          <w:sz w:val="26"/>
          <w:szCs w:val="26"/>
        </w:rPr>
        <w:t>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СФО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Дорогиной Виктории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Дорогиной Виктории Николаевны,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СФО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1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займа № 23497542-1 от 23.12.2022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24.12.2022 по 29.03.2024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</w:t>
      </w:r>
      <w:r>
        <w:rPr>
          <w:rFonts w:ascii="Times New Roman" w:eastAsia="Times New Roman" w:hAnsi="Times New Roman" w:cs="Times New Roman"/>
          <w:sz w:val="26"/>
          <w:szCs w:val="26"/>
        </w:rPr>
        <w:t>ме 33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563 рубля 88 копеек, из которых: основной долг в сумме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482 рубля 79 копеек, проценты в сумме 19 081 рубль 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копеек;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37 563 (тридцать 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 шестьдесят три) рубля 88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2-687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PhoneNumbergrp-21rplc-15">
    <w:name w:val="cat-PhoneNumber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